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reversal agent for Warfarin.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PTT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a blood changing to a semi-solid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PT stands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reversal agent for Heparin.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 in the abbreviation aPTT stands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abbreviation INR what does the I and N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11.0 - 12.5 seconds is a normal value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30 - 40 second is a normal value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patient with a PT of 22 and/or an INR of 7 is ________________?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60 - 70 seconds is a normal value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0.8 - 1.1 is a normal value for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Coagulation</dc:title>
  <dcterms:created xsi:type="dcterms:W3CDTF">2021-10-11T04:15:55Z</dcterms:created>
  <dcterms:modified xsi:type="dcterms:W3CDTF">2021-10-11T04:15:55Z</dcterms:modified>
</cp:coreProperties>
</file>