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mining where they use parallel trenches to extract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is none of this when using coal compared to wind or solar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coal is this type of resource because there is limited availability of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metal rods inserted into the roof of a mine to prevent it from collapsing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tool or device used for removing unwanted matter from coal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excavating machine used for mining coal that has a bucket attached by cables and operates by being drawn toward the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beginning of the large scale use of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non renewable resource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are used in mining to break open rock to either extract it  or to collapse the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surface mining technique that leaves an open area behind because the leftover earth is put somewhere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machinery hung from a boom of a mining or loading machine that moves coal from the machine to a receiving 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mining that leaves "steps"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coals main purpose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common type of mining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mining for coal can leave back environmental...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Coal</dc:title>
  <dcterms:created xsi:type="dcterms:W3CDTF">2021-10-11T04:16:55Z</dcterms:created>
  <dcterms:modified xsi:type="dcterms:W3CDTF">2021-10-11T04:16:55Z</dcterms:modified>
</cp:coreProperties>
</file>