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Coal</w:t>
      </w:r>
    </w:p>
    <w:p>
      <w:pPr>
        <w:pStyle w:val="Questions"/>
      </w:pPr>
      <w:r>
        <w:t xml:space="preserve">1. OALC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LEENNNERAOWB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EIXPENEVS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TRYDI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ABGER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RAINT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AUCFERS INGINM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OYRHNABORDC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DMNI TASSHF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TAHE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</dc:title>
  <dcterms:created xsi:type="dcterms:W3CDTF">2021-10-11T04:15:46Z</dcterms:created>
  <dcterms:modified xsi:type="dcterms:W3CDTF">2021-10-11T04:15:46Z</dcterms:modified>
</cp:coreProperties>
</file>