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Coal Mines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underground    </w:t>
      </w:r>
      <w:r>
        <w:t xml:space="preserve">   tools    </w:t>
      </w:r>
      <w:r>
        <w:t xml:space="preserve">   soil    </w:t>
      </w:r>
      <w:r>
        <w:t xml:space="preserve">   shafts    </w:t>
      </w:r>
      <w:r>
        <w:t xml:space="preserve">   safety    </w:t>
      </w:r>
      <w:r>
        <w:t xml:space="preserve">   mining    </w:t>
      </w:r>
      <w:r>
        <w:t xml:space="preserve">   minerals    </w:t>
      </w:r>
      <w:r>
        <w:t xml:space="preserve">   lamp    </w:t>
      </w:r>
      <w:r>
        <w:t xml:space="preserve">   gold    </w:t>
      </w:r>
      <w:r>
        <w:t xml:space="preserve">   gases    </w:t>
      </w:r>
      <w:r>
        <w:t xml:space="preserve">   furnace    </w:t>
      </w:r>
      <w:r>
        <w:t xml:space="preserve">   flint    </w:t>
      </w:r>
      <w:r>
        <w:t xml:space="preserve">   explosives    </w:t>
      </w:r>
      <w:r>
        <w:t xml:space="preserve">   dynamite    </w:t>
      </w:r>
      <w:r>
        <w:t xml:space="preserve">   smith    </w:t>
      </w:r>
      <w:r>
        <w:t xml:space="preserve">   hanna    </w:t>
      </w:r>
      <w:r>
        <w:t xml:space="preserve">   knox    </w:t>
      </w:r>
      <w:r>
        <w:t xml:space="preserve">   donkey    </w:t>
      </w:r>
      <w:r>
        <w:t xml:space="preserve">   diamond    </w:t>
      </w:r>
      <w:r>
        <w:t xml:space="preserve">   coal    </w:t>
      </w:r>
      <w:r>
        <w:t xml:space="preserve">   carbon dioxide    </w:t>
      </w:r>
      <w:r>
        <w:t xml:space="preserve">   car    </w:t>
      </w:r>
      <w:r>
        <w:t xml:space="preserve">   canary    </w:t>
      </w:r>
      <w:r>
        <w:t xml:space="preserve">   cage    </w:t>
      </w:r>
      <w:r>
        <w:t xml:space="preserve">   beam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Coal Mines</dc:title>
  <dcterms:created xsi:type="dcterms:W3CDTF">2021-10-11T04:15:57Z</dcterms:created>
  <dcterms:modified xsi:type="dcterms:W3CDTF">2021-10-11T04:15:57Z</dcterms:modified>
</cp:coreProperties>
</file>