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Coal Mining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depressing    </w:t>
      </w:r>
      <w:r>
        <w:t xml:space="preserve">   Mine shaft    </w:t>
      </w:r>
      <w:r>
        <w:t xml:space="preserve">   Black spit    </w:t>
      </w:r>
      <w:r>
        <w:t xml:space="preserve">   Coal mining    </w:t>
      </w:r>
      <w:r>
        <w:t xml:space="preserve">   Coal    </w:t>
      </w:r>
      <w:r>
        <w:t xml:space="preserve">   Rat catcher    </w:t>
      </w:r>
      <w:r>
        <w:t xml:space="preserve">   Pit ponies    </w:t>
      </w:r>
      <w:r>
        <w:t xml:space="preserve">   Rats    </w:t>
      </w:r>
      <w:r>
        <w:t xml:space="preserve">   Sad    </w:t>
      </w:r>
      <w:r>
        <w:t xml:space="preserve">   Steam pump    </w:t>
      </w:r>
      <w:r>
        <w:t xml:space="preserve">   Davy Lamp    </w:t>
      </w:r>
      <w:r>
        <w:t xml:space="preserve">   Long hours    </w:t>
      </w:r>
      <w:r>
        <w:t xml:space="preserve">   Canary    </w:t>
      </w:r>
      <w:r>
        <w:t xml:space="preserve">   Gases    </w:t>
      </w:r>
      <w:r>
        <w:t xml:space="preserve">   Explosion    </w:t>
      </w:r>
      <w:r>
        <w:t xml:space="preserve">   Flooding    </w:t>
      </w:r>
      <w:r>
        <w:t xml:space="preserve">   Candle    </w:t>
      </w:r>
      <w:r>
        <w:t xml:space="preserve">   Tipple tin    </w:t>
      </w:r>
      <w:r>
        <w:t xml:space="preserve">   Sunday school    </w:t>
      </w:r>
      <w:r>
        <w:t xml:space="preserve">   Children    </w:t>
      </w:r>
      <w:r>
        <w:t xml:space="preserve">   Thrusters    </w:t>
      </w:r>
      <w:r>
        <w:t xml:space="preserve">   Hurriers    </w:t>
      </w:r>
      <w:r>
        <w:t xml:space="preserve">   Hewers    </w:t>
      </w:r>
      <w:r>
        <w:t xml:space="preserve">   Bearers    </w:t>
      </w:r>
      <w:r>
        <w:t xml:space="preserve">   Cramped    </w:t>
      </w:r>
      <w:r>
        <w:t xml:space="preserve">   Dark    </w:t>
      </w:r>
      <w:r>
        <w:t xml:space="preserve">   Cold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Coal Mining</dc:title>
  <dcterms:created xsi:type="dcterms:W3CDTF">2021-10-11T04:15:24Z</dcterms:created>
  <dcterms:modified xsi:type="dcterms:W3CDTF">2021-10-11T04:15:24Z</dcterms:modified>
</cp:coreProperties>
</file>