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Coal Mining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they call the place the coal is cut from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mine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miners get washed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call the train the miners rode in down the mine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miners put into a box to say they are underground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went on the miners hat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call the safety lamps used to test for gas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birds were used to test for gas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 miners get into the mine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fossil fuel miners dug out of the mine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Coal Mining</dc:title>
  <dcterms:created xsi:type="dcterms:W3CDTF">2021-10-11T04:16:57Z</dcterms:created>
  <dcterms:modified xsi:type="dcterms:W3CDTF">2021-10-11T04:16:57Z</dcterms:modified>
</cp:coreProperties>
</file>