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pit    </w:t>
      </w:r>
      <w:r>
        <w:t xml:space="preserve">   nystagmus    </w:t>
      </w:r>
      <w:r>
        <w:t xml:space="preserve">   trappers    </w:t>
      </w:r>
      <w:r>
        <w:t xml:space="preserve">   explosion    </w:t>
      </w:r>
      <w:r>
        <w:t xml:space="preserve">   gas    </w:t>
      </w:r>
      <w:r>
        <w:t xml:space="preserve">   black lung    </w:t>
      </w:r>
      <w:r>
        <w:t xml:space="preserve">   arthritis    </w:t>
      </w:r>
      <w:r>
        <w:t xml:space="preserve">   mine    </w:t>
      </w:r>
      <w:r>
        <w:t xml:space="preserve">   black gold    </w:t>
      </w:r>
      <w:r>
        <w:t xml:space="preserve">   coal    </w:t>
      </w:r>
      <w:r>
        <w:t xml:space="preserve">   children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2021-10-11T04:15:44Z</dcterms:created>
  <dcterms:modified xsi:type="dcterms:W3CDTF">2021-10-11T04:15:44Z</dcterms:modified>
</cp:coreProperties>
</file>