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Coal in Alberta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dangers of mining coal underground: ______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disadvantage of coal mining is that it _____________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 ago, coal was burned to ____________  homes and other buildings.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Mining companies are now looking for new ways to burn coal without _______________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layers of coal below the earth's surface are known as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Until 2018, Alberta generated most of it's ________________ from coal.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Coal can be mined by digging it from tunnels deep in the ground or from _______ -_____ mines.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 is a _______________ _________, which means is comes from the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open-pit coal mine in Canada: the ____________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coal mine in Alberta was located near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natural resource  in Alberta before oil was discovered: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Locomotives on the _______________ used coal to create steam to power their engines.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in Alberta</dc:title>
  <dcterms:created xsi:type="dcterms:W3CDTF">2021-10-11T04:16:50Z</dcterms:created>
  <dcterms:modified xsi:type="dcterms:W3CDTF">2021-10-11T04:16:50Z</dcterms:modified>
</cp:coreProperties>
</file>