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Coal mines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Dirty    </w:t>
      </w:r>
      <w:r>
        <w:t xml:space="preserve">   Dusty    </w:t>
      </w:r>
      <w:r>
        <w:t xml:space="preserve">   Work    </w:t>
      </w:r>
      <w:r>
        <w:t xml:space="preserve">   Mining    </w:t>
      </w:r>
      <w:r>
        <w:t xml:space="preserve">   Canary    </w:t>
      </w:r>
      <w:r>
        <w:t xml:space="preserve">   Trapper    </w:t>
      </w:r>
      <w:r>
        <w:t xml:space="preserve">   Miner    </w:t>
      </w:r>
      <w:r>
        <w:t xml:space="preserve">   Dark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mines</dc:title>
  <dcterms:created xsi:type="dcterms:W3CDTF">2021-10-11T04:15:36Z</dcterms:created>
  <dcterms:modified xsi:type="dcterms:W3CDTF">2021-10-11T04:15:36Z</dcterms:modified>
</cp:coreProperties>
</file>