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mistaken for Alzheimers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can no longer control your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of the summer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four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will win if you are lucky enough to get your entry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homes are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whitebeach has 39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clients dog who comes to whitebeach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manager in st leonards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inside my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it is called when you can no longer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someone watching me the feeling that is describing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will help you to get over troubles in your life possibly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holiday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portable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each and every one of us does every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 Puzzle</dc:title>
  <dcterms:created xsi:type="dcterms:W3CDTF">2021-10-11T04:16:31Z</dcterms:created>
  <dcterms:modified xsi:type="dcterms:W3CDTF">2021-10-11T04:16:31Z</dcterms:modified>
</cp:coreProperties>
</file>