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Coast line fish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Trevally    </w:t>
      </w:r>
      <w:r>
        <w:t xml:space="preserve">   Sprats    </w:t>
      </w:r>
      <w:r>
        <w:t xml:space="preserve">   Dolphin    </w:t>
      </w:r>
      <w:r>
        <w:t xml:space="preserve">   Fish    </w:t>
      </w:r>
      <w:r>
        <w:t xml:space="preserve">   Flounder    </w:t>
      </w:r>
      <w:r>
        <w:t xml:space="preserve">   John dory    </w:t>
      </w:r>
      <w:r>
        <w:t xml:space="preserve">   King fish    </w:t>
      </w:r>
      <w:r>
        <w:t xml:space="preserve">   Sea grass    </w:t>
      </w:r>
      <w:r>
        <w:t xml:space="preserve">   Sea horse    </w:t>
      </w:r>
      <w:r>
        <w:t xml:space="preserve">   Snapper    </w:t>
      </w:r>
      <w:r>
        <w:t xml:space="preserve">   Sole    </w:t>
      </w:r>
      <w:r>
        <w:t xml:space="preserve">   Spotty    </w:t>
      </w:r>
      <w:r>
        <w:t xml:space="preserve">   Whale    </w:t>
      </w:r>
      <w:r>
        <w:t xml:space="preserve">   Yellow eyed mullet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Coast line fish</dc:title>
  <dcterms:created xsi:type="dcterms:W3CDTF">2021-10-11T04:15:16Z</dcterms:created>
  <dcterms:modified xsi:type="dcterms:W3CDTF">2021-10-11T04:15:16Z</dcterms:modified>
</cp:coreProperties>
</file>