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Coastal/ Aquatic and Deserts/Polar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hill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Aquatic place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next to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aquatic place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sea wall can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a beach and some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zone or border between land and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bug in antartica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Worlds largest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animal that lives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Coastal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origin or Aquatic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Polar Regions are the most what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on the biggest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aquatic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largest hot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mainly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Polar Regions are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looking after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Australian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polar region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worlds biggest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doese the polar regions not get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remember sevenconcepts is to think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lives in the Aquatic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powerful flow of water returning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hot or cold region with little or no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not fall much from the sky in a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Asia's Biggest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Santa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Coastal/ Aquatic and Deserts/Polar Regions</dc:title>
  <dcterms:created xsi:type="dcterms:W3CDTF">2021-10-11T04:15:15Z</dcterms:created>
  <dcterms:modified xsi:type="dcterms:W3CDTF">2021-10-11T04:15:15Z</dcterms:modified>
</cp:coreProperties>
</file>