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Collection</w:t>
      </w:r>
    </w:p>
    <w:p>
      <w:pPr>
        <w:pStyle w:val="Questions"/>
      </w:pPr>
      <w:r>
        <w:t xml:space="preserve">1. RLELEEESM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LAAYOGLW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EHRALCH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MSYHELEL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NGDANOL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CTRIONENPW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ARVGESEO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MLHMSERILU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NMBEATUO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ELGKEVRNIVO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Collection</dc:title>
  <dcterms:created xsi:type="dcterms:W3CDTF">2021-10-11T04:15:52Z</dcterms:created>
  <dcterms:modified xsi:type="dcterms:W3CDTF">2021-10-11T04:15:52Z</dcterms:modified>
</cp:coreProperties>
</file>