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erosion of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stage in the erosion of a headland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when the sea totally erodes through a headland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 Ninian's Isle in Shetland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when a stack collapses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Erosion through air pressurised by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at the bottom of a retreating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 with weaker swash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at either end of 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behind a recurve hook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Crossword</dc:title>
  <dcterms:created xsi:type="dcterms:W3CDTF">2021-10-11T04:16:49Z</dcterms:created>
  <dcterms:modified xsi:type="dcterms:W3CDTF">2021-10-11T04:16:49Z</dcterms:modified>
</cp:coreProperties>
</file>