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Coastal Crossword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formed right at the bottom of a cliff from erosion?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wearing of rocks because of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wave eroded, passage of a small headland?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for water getting into cracks?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for putting bushes and trees as part of coastal defences?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Whatis the word for large boulders dumped on the beach as part of coastal defences?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were lots of boulders and rocks collide, and then break up into smaller pieces?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maximum distance of water of over which can blow?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forward moment of a wave up a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waves approaching the coasts at an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slowly builds a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stone is washed upon the shore?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this the best crossword ever?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Crossword             </dc:title>
  <dcterms:created xsi:type="dcterms:W3CDTF">2021-10-11T04:15:18Z</dcterms:created>
  <dcterms:modified xsi:type="dcterms:W3CDTF">2021-10-11T04:15:18Z</dcterms:modified>
</cp:coreProperties>
</file>