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attrition    </w:t>
      </w:r>
      <w:r>
        <w:t xml:space="preserve">   abrasion    </w:t>
      </w:r>
      <w:r>
        <w:t xml:space="preserve">   stump    </w:t>
      </w:r>
      <w:r>
        <w:t xml:space="preserve">   deposition    </w:t>
      </w:r>
      <w:r>
        <w:t xml:space="preserve">   cave    </w:t>
      </w:r>
      <w:r>
        <w:t xml:space="preserve">   arch    </w:t>
      </w:r>
      <w:r>
        <w:t xml:space="preserve">   climate    </w:t>
      </w:r>
      <w:r>
        <w:t xml:space="preserve">   engineering    </w:t>
      </w:r>
      <w:r>
        <w:t xml:space="preserve">   shoreline    </w:t>
      </w:r>
      <w:r>
        <w:t xml:space="preserve">   groyne    </w:t>
      </w:r>
      <w:r>
        <w:t xml:space="preserve">   waves    </w:t>
      </w:r>
      <w:r>
        <w:t xml:space="preserve">   headlands    </w:t>
      </w:r>
      <w:r>
        <w:t xml:space="preserve">   spit    </w:t>
      </w:r>
      <w:r>
        <w:t xml:space="preserve">   swash    </w:t>
      </w:r>
      <w:r>
        <w:t xml:space="preserve">   weathering    </w:t>
      </w:r>
      <w:r>
        <w:t xml:space="preserve">   erosion    </w:t>
      </w:r>
      <w:r>
        <w:t xml:space="preserve">   coast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Features</dc:title>
  <dcterms:created xsi:type="dcterms:W3CDTF">2021-10-11T04:16:45Z</dcterms:created>
  <dcterms:modified xsi:type="dcterms:W3CDTF">2021-10-11T04:16:45Z</dcterms:modified>
</cp:coreProperties>
</file>