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Spit    </w:t>
      </w:r>
      <w:r>
        <w:t xml:space="preserve">   Stump    </w:t>
      </w:r>
      <w:r>
        <w:t xml:space="preserve">   Stack    </w:t>
      </w:r>
      <w:r>
        <w:t xml:space="preserve">   Arch    </w:t>
      </w:r>
      <w:r>
        <w:t xml:space="preserve">   Cliff    </w:t>
      </w:r>
      <w:r>
        <w:t xml:space="preserve">   Cave    </w:t>
      </w:r>
      <w:r>
        <w:t xml:space="preserve">   Dune    </w:t>
      </w:r>
      <w:r>
        <w:t xml:space="preserve">   Beach    </w:t>
      </w:r>
      <w:r>
        <w:t xml:space="preserve">   Headland    </w:t>
      </w:r>
      <w:r>
        <w:t xml:space="preserve">   Bay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Features</dc:title>
  <dcterms:created xsi:type="dcterms:W3CDTF">2021-10-11T04:16:13Z</dcterms:created>
  <dcterms:modified xsi:type="dcterms:W3CDTF">2021-10-11T04:16:13Z</dcterms:modified>
</cp:coreProperties>
</file>