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depositional land form we learned about in the video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defence that stops sediment from moving down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call all f the sand, and pebles and materials that is carried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and water is forced into the cliff creating cracks because the waves crash along the cliff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forms after thr arch falls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rocks are thrown at a cliff face and it scrapes away at it when waves crash against the cliff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soluble particles are dissolved by sea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sediment being moved along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knock against each other to wear down each other turning rough rocks into more smooth and round rocks and pebbles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pirates would hide their treasure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Key Words </dc:title>
  <dcterms:created xsi:type="dcterms:W3CDTF">2021-10-11T04:16:17Z</dcterms:created>
  <dcterms:modified xsi:type="dcterms:W3CDTF">2021-10-11T04:16:17Z</dcterms:modified>
</cp:coreProperties>
</file>