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Landforms</w:t>
      </w:r>
    </w:p>
    <w:p>
      <w:pPr>
        <w:pStyle w:val="Questions"/>
      </w:pPr>
      <w:r>
        <w:t xml:space="preserve">1. DLEADANH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LSHNROEOG IFTRD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CABEH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SNDA UDEN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ESA ARHC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SAE KSTCA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AWEV UTC ILFCF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ESA AVCE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Landforms</dc:title>
  <dcterms:created xsi:type="dcterms:W3CDTF">2021-10-11T04:16:09Z</dcterms:created>
  <dcterms:modified xsi:type="dcterms:W3CDTF">2021-10-11T04:16:09Z</dcterms:modified>
</cp:coreProperties>
</file>