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Landscapes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Berm    </w:t>
      </w:r>
      <w:r>
        <w:t xml:space="preserve">   Destructive Wave    </w:t>
      </w:r>
      <w:r>
        <w:t xml:space="preserve">   Constructive Wave    </w:t>
      </w:r>
      <w:r>
        <w:t xml:space="preserve">   Fetch    </w:t>
      </w:r>
      <w:r>
        <w:t xml:space="preserve">   Erosion    </w:t>
      </w:r>
      <w:r>
        <w:t xml:space="preserve">   Sandbar    </w:t>
      </w:r>
      <w:r>
        <w:t xml:space="preserve">   Beach    </w:t>
      </w:r>
      <w:r>
        <w:t xml:space="preserve">   Waves    </w:t>
      </w:r>
      <w:r>
        <w:t xml:space="preserve">   Spit    </w:t>
      </w:r>
      <w:r>
        <w:t xml:space="preserve">   Bay    </w:t>
      </w:r>
      <w:r>
        <w:t xml:space="preserve">   cave    </w:t>
      </w:r>
      <w:r>
        <w:t xml:space="preserve">   Stack    </w:t>
      </w:r>
      <w:r>
        <w:t xml:space="preserve">   Cliff    </w:t>
      </w:r>
      <w:r>
        <w:t xml:space="preserve">   Sand-dune    </w:t>
      </w:r>
      <w:r>
        <w:t xml:space="preserve">   Coastline    </w:t>
      </w:r>
      <w:r>
        <w:t xml:space="preserve">   Wind Direction    </w:t>
      </w:r>
      <w:r>
        <w:t xml:space="preserve">   Headland    </w:t>
      </w:r>
      <w:r>
        <w:t xml:space="preserve">   Backwash    </w:t>
      </w:r>
      <w:r>
        <w:t xml:space="preserve">   Swash    </w:t>
      </w:r>
      <w:r>
        <w:t xml:space="preserve">   Longshore Drift    </w:t>
      </w:r>
      <w:r>
        <w:t xml:space="preserve">   Primary Dune    </w:t>
      </w:r>
      <w:r>
        <w:t xml:space="preserve">   Secondary Dune    </w:t>
      </w:r>
      <w:r>
        <w:t xml:space="preserve">   Ridge    </w:t>
      </w:r>
      <w:r>
        <w:t xml:space="preserve">   Deposition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Landscapes</dc:title>
  <dcterms:created xsi:type="dcterms:W3CDTF">2021-10-11T04:16:01Z</dcterms:created>
  <dcterms:modified xsi:type="dcterms:W3CDTF">2021-10-11T04:16:01Z</dcterms:modified>
</cp:coreProperties>
</file>