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Coastal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mary reed    </w:t>
      </w:r>
      <w:r>
        <w:t xml:space="preserve">   anne bonny    </w:t>
      </w:r>
      <w:r>
        <w:t xml:space="preserve">   joe baldwin    </w:t>
      </w:r>
      <w:r>
        <w:t xml:space="preserve">   ocracoke    </w:t>
      </w:r>
      <w:r>
        <w:t xml:space="preserve">   great dismal swamp    </w:t>
      </w:r>
      <w:r>
        <w:t xml:space="preserve">   poplar grove    </w:t>
      </w:r>
      <w:r>
        <w:t xml:space="preserve">   oakdale    </w:t>
      </w:r>
      <w:r>
        <w:t xml:space="preserve">   emma baldwin    </w:t>
      </w:r>
      <w:r>
        <w:t xml:space="preserve">   stede bonnet    </w:t>
      </w:r>
      <w:r>
        <w:t xml:space="preserve">   blackbeard    </w:t>
      </w:r>
      <w:r>
        <w:t xml:space="preserve">   fort fisher    </w:t>
      </w:r>
      <w:r>
        <w:t xml:space="preserve">   topsail    </w:t>
      </w:r>
      <w:r>
        <w:t xml:space="preserve">   cape fear    </w:t>
      </w:r>
      <w:r>
        <w:t xml:space="preserve">   crissie wright    </w:t>
      </w:r>
      <w:r>
        <w:t xml:space="preserve">   carroll a deering    </w:t>
      </w:r>
      <w:r>
        <w:t xml:space="preserve">   maco light    </w:t>
      </w:r>
      <w:r>
        <w:t xml:space="preserve">   queen anne's revenge    </w:t>
      </w:r>
      <w:r>
        <w:t xml:space="preserve">   pirates    </w:t>
      </w:r>
      <w:r>
        <w:t xml:space="preserve">   legend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Legends</dc:title>
  <dcterms:created xsi:type="dcterms:W3CDTF">2021-10-11T04:16:40Z</dcterms:created>
  <dcterms:modified xsi:type="dcterms:W3CDTF">2021-10-11T04:16:40Z</dcterms:modified>
</cp:coreProperties>
</file>