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flamboroughhead    </w:t>
      </w:r>
      <w:r>
        <w:t xml:space="preserve">   spurnpoint    </w:t>
      </w:r>
      <w:r>
        <w:t xml:space="preserve">   holderness    </w:t>
      </w:r>
      <w:r>
        <w:t xml:space="preserve">   boulderclay    </w:t>
      </w:r>
      <w:r>
        <w:t xml:space="preserve">   mappleton    </w:t>
      </w:r>
      <w:r>
        <w:t xml:space="preserve">   erosion    </w:t>
      </w:r>
      <w:r>
        <w:t xml:space="preserve">   dunefencing    </w:t>
      </w:r>
      <w:r>
        <w:t xml:space="preserve">   duneregeneration    </w:t>
      </w:r>
      <w:r>
        <w:t xml:space="preserve">   gabion    </w:t>
      </w:r>
      <w:r>
        <w:t xml:space="preserve">   beachnourismnent    </w:t>
      </w:r>
      <w:r>
        <w:t xml:space="preserve">   managedretreat    </w:t>
      </w:r>
      <w:r>
        <w:t xml:space="preserve">   rockarmour    </w:t>
      </w:r>
      <w:r>
        <w:t xml:space="preserve">   groynes    </w:t>
      </w:r>
      <w:r>
        <w:t xml:space="preserve">   Seawall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Management</dc:title>
  <dcterms:created xsi:type="dcterms:W3CDTF">2021-10-11T04:16:24Z</dcterms:created>
  <dcterms:modified xsi:type="dcterms:W3CDTF">2021-10-11T04:16:24Z</dcterms:modified>
</cp:coreProperties>
</file>