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Coastal Plains Region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region this entite lesson was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of water along the coastline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food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best superhero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biggest cities in this region; holds the Alamo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island city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language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industry where visitors view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main American Indian tribes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of the first settlers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sticky, black substance that is a big industry in this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Plains Region Crossword</dc:title>
  <dcterms:created xsi:type="dcterms:W3CDTF">2021-10-11T04:15:43Z</dcterms:created>
  <dcterms:modified xsi:type="dcterms:W3CDTF">2021-10-11T04:15:43Z</dcterms:modified>
</cp:coreProperties>
</file>