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sediment downhill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the wave has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Saturated soil moving along a curved line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water being dragged down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Breakdown &amp; removal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Fragments of rock breaking off cliffs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the lowest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with a high wave height, short wave period &amp; weak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Sediment being thrown against the cliff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sheer force of water againsr the rocks. It enters the cracks and causes a mini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disintegration of rocks, building materials, etc., caused by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Breakdown of rock "in situ"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various natural agents, as wind and water, act upon exposed rock, causing it to disintegrate to sand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sediment down the coastline in a "zig-zag"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with a low wave height, long wave period &amp; strong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being carried by waves colliding and becoming smaller, smoother, rounder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water up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Blocks of rock sliding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given to the highest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Processes</dc:title>
  <dcterms:created xsi:type="dcterms:W3CDTF">2021-10-11T04:16:19Z</dcterms:created>
  <dcterms:modified xsi:type="dcterms:W3CDTF">2021-10-11T04:16:19Z</dcterms:modified>
</cp:coreProperties>
</file>