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Coastal Processes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attrition    </w:t>
      </w:r>
      <w:r>
        <w:t xml:space="preserve">   abrasion    </w:t>
      </w:r>
      <w:r>
        <w:t xml:space="preserve">   rotational slip    </w:t>
      </w:r>
      <w:r>
        <w:t xml:space="preserve">   slideplane    </w:t>
      </w:r>
      <w:r>
        <w:t xml:space="preserve">   lobe    </w:t>
      </w:r>
      <w:r>
        <w:t xml:space="preserve">   bedrock    </w:t>
      </w:r>
      <w:r>
        <w:t xml:space="preserve">   saturated    </w:t>
      </w:r>
      <w:r>
        <w:t xml:space="preserve">   mud flow    </w:t>
      </w:r>
      <w:r>
        <w:t xml:space="preserve">   scree    </w:t>
      </w:r>
      <w:r>
        <w:t xml:space="preserve">   biological weathering    </w:t>
      </w:r>
      <w:r>
        <w:t xml:space="preserve">   chemical weathering    </w:t>
      </w:r>
      <w:r>
        <w:t xml:space="preserve">   permeable    </w:t>
      </w:r>
      <w:r>
        <w:t xml:space="preserve">   porus    </w:t>
      </w:r>
      <w:r>
        <w:t xml:space="preserve">   movement    </w:t>
      </w:r>
      <w:r>
        <w:t xml:space="preserve">   erosion    </w:t>
      </w:r>
      <w:r>
        <w:t xml:space="preserve">   weathering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Coastal Processes Geography</dc:title>
  <dcterms:created xsi:type="dcterms:W3CDTF">2021-10-11T04:16:22Z</dcterms:created>
  <dcterms:modified xsi:type="dcterms:W3CDTF">2021-10-11T04:16:22Z</dcterms:modified>
</cp:coreProperties>
</file>