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smugglers    </w:t>
      </w:r>
      <w:r>
        <w:t xml:space="preserve">   coastguard    </w:t>
      </w:r>
      <w:r>
        <w:t xml:space="preserve">   boats    </w:t>
      </w:r>
      <w:r>
        <w:t xml:space="preserve">   shells    </w:t>
      </w:r>
      <w:r>
        <w:t xml:space="preserve">   seaweed    </w:t>
      </w:r>
      <w:r>
        <w:t xml:space="preserve">   rockpools    </w:t>
      </w:r>
      <w:r>
        <w:t xml:space="preserve">   dunes    </w:t>
      </w:r>
      <w:r>
        <w:t xml:space="preserve">   sand    </w:t>
      </w:r>
      <w:r>
        <w:t xml:space="preserve">   sea    </w:t>
      </w:r>
      <w:r>
        <w:t xml:space="preserve">   cliffs    </w:t>
      </w:r>
      <w:r>
        <w:t xml:space="preserve">   rocks    </w:t>
      </w:r>
      <w:r>
        <w:t xml:space="preserve">   beach    </w:t>
      </w:r>
      <w:r>
        <w:t xml:space="preserve">   coastline    </w:t>
      </w:r>
      <w:r>
        <w:t xml:space="preserve">   tidal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Wordsearch</dc:title>
  <dcterms:created xsi:type="dcterms:W3CDTF">2021-10-11T04:16:41Z</dcterms:created>
  <dcterms:modified xsi:type="dcterms:W3CDTF">2021-10-11T04:16:41Z</dcterms:modified>
</cp:coreProperties>
</file>