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Coastal and Cambrian Collections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Kelvingrove    </w:t>
      </w:r>
      <w:r>
        <w:t xml:space="preserve">   Beaumont    </w:t>
      </w:r>
      <w:r>
        <w:t xml:space="preserve">   Windermere    </w:t>
      </w:r>
      <w:r>
        <w:t xml:space="preserve">   Waterford    </w:t>
      </w:r>
      <w:r>
        <w:t xml:space="preserve">   Summerhill    </w:t>
      </w:r>
      <w:r>
        <w:t xml:space="preserve">   Seagrove    </w:t>
      </w:r>
      <w:r>
        <w:t xml:space="preserve">   Princetown    </w:t>
      </w:r>
      <w:r>
        <w:t xml:space="preserve">   Newhaven    </w:t>
      </w:r>
      <w:r>
        <w:t xml:space="preserve">   Linwood    </w:t>
      </w:r>
      <w:r>
        <w:t xml:space="preserve">   Lincolnshire    </w:t>
      </w:r>
      <w:r>
        <w:t xml:space="preserve">   Langdon    </w:t>
      </w:r>
      <w:r>
        <w:t xml:space="preserve">   Henley    </w:t>
      </w:r>
      <w:r>
        <w:t xml:space="preserve">   Helmsley    </w:t>
      </w:r>
      <w:r>
        <w:t xml:space="preserve">   Harlech    </w:t>
      </w:r>
      <w:r>
        <w:t xml:space="preserve">   Galloway    </w:t>
      </w:r>
      <w:r>
        <w:t xml:space="preserve">   Ellesmere    </w:t>
      </w:r>
      <w:r>
        <w:t xml:space="preserve">   Darlington    </w:t>
      </w:r>
      <w:r>
        <w:t xml:space="preserve">   Castell    </w:t>
      </w:r>
      <w:r>
        <w:t xml:space="preserve">   Canterbury    </w:t>
      </w:r>
      <w:r>
        <w:t xml:space="preserve">   Brentwood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and Cambrian Collections</dc:title>
  <dcterms:created xsi:type="dcterms:W3CDTF">2021-10-11T04:15:49Z</dcterms:created>
  <dcterms:modified xsi:type="dcterms:W3CDTF">2021-10-11T04:15:49Z</dcterms:modified>
</cp:coreProperties>
</file>