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and Mountain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Deflects the waves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 long, narrow sand bank"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 of small rocks, forming valleys and plataus.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Waves hit weak spots in cliffs revealing an indent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Strongest support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'wall' built with stone, rock and boulders to break up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 that causes earthquakes and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Stop waves from hitting the beach from the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Walls to spot sand from disrupting the river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curved build up of eroded material that forms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hill of sand formed by wind on the landward side of 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apart of a arch but with the hanging bit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deposit of sand linking island to mainland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vertical stack of rocks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and Mountain Terms Crossword</dc:title>
  <dcterms:created xsi:type="dcterms:W3CDTF">2021-10-11T04:16:11Z</dcterms:created>
  <dcterms:modified xsi:type="dcterms:W3CDTF">2021-10-11T04:16:11Z</dcterms:modified>
</cp:coreProperties>
</file>