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hazards and management</w:t>
      </w:r>
    </w:p>
    <w:p>
      <w:pPr>
        <w:pStyle w:val="Questions"/>
      </w:pPr>
      <w:r>
        <w:t xml:space="preserve">1. EBAHC MRELNEPTSNIHE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TFSO GNEIENIERGN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EBEVLULRNA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HDRA NNEGGENIREI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ROIHSEELN METEMANANG ANPL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6. NEGMDAA RATETER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IDSS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GNRESYO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CITYPAAC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SMORT URSEG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hazards and management</dc:title>
  <dcterms:created xsi:type="dcterms:W3CDTF">2021-10-11T04:16:03Z</dcterms:created>
  <dcterms:modified xsi:type="dcterms:W3CDTF">2021-10-11T04:16:03Z</dcterms:modified>
</cp:coreProperties>
</file>