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and water is forced into cracks, opening them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 down of rocks, in situ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chemical 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rocks are dissolved by acids and the compositon of the rock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 rocks are broken down into smaller fragments through processes such as freeze thaw, but the composition of the rock remains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of open water that the wind blows across uninterrupted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Barmston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whole section of cliff collapses in one large 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Hydraulic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pebbles and rocks bounce along the sea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large rocks slide and roll along the sea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smaller sediment is carried within the water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soft 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rocks are dissolved into the water's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mechanical 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feature of deposition where one end attaches to the main land and the other protrudes out into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spit grows all the way across a bay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coastal protection that is man made and involves building structures such as sea walls and groynes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slumping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coastal protection which is more environmentally friendly and works with nature, such as beach nourisgment or managed retreat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Hard 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coastal erosion case study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Seal sands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Coastal flooding example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Dune regeneration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coastal habitat you have studied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natural landmarks that coould be held together by humans stabilising them through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London (Thames)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Preserving, protecting or looking after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key terms</dc:title>
  <dcterms:created xsi:type="dcterms:W3CDTF">2021-10-11T04:15:33Z</dcterms:created>
  <dcterms:modified xsi:type="dcterms:W3CDTF">2021-10-11T04:15:33Z</dcterms:modified>
</cp:coreProperties>
</file>