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landforms and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evaporation    </w:t>
      </w:r>
      <w:r>
        <w:t xml:space="preserve">   transportation    </w:t>
      </w:r>
      <w:r>
        <w:t xml:space="preserve">   deposition    </w:t>
      </w:r>
      <w:r>
        <w:t xml:space="preserve">   tide    </w:t>
      </w:r>
      <w:r>
        <w:t xml:space="preserve">   sea    </w:t>
      </w:r>
      <w:r>
        <w:t xml:space="preserve">   water    </w:t>
      </w:r>
      <w:r>
        <w:t xml:space="preserve">   ocean    </w:t>
      </w:r>
      <w:r>
        <w:t xml:space="preserve">   winter    </w:t>
      </w:r>
      <w:r>
        <w:t xml:space="preserve">   summer    </w:t>
      </w:r>
      <w:r>
        <w:t xml:space="preserve">   cliffs    </w:t>
      </w:r>
      <w:r>
        <w:t xml:space="preserve">   rocks    </w:t>
      </w:r>
      <w:r>
        <w:t xml:space="preserve">   erosion    </w:t>
      </w:r>
      <w:r>
        <w:t xml:space="preserve">   waves    </w:t>
      </w:r>
      <w:r>
        <w:t xml:space="preserve">   blowholes    </w:t>
      </w:r>
      <w:r>
        <w:t xml:space="preserve">   caves    </w:t>
      </w:r>
      <w:r>
        <w:t xml:space="preserve">   arch    </w:t>
      </w:r>
      <w:r>
        <w:t xml:space="preserve">   stacks    </w:t>
      </w:r>
      <w:r>
        <w:t xml:space="preserve">   longshore drift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landforms and processes</dc:title>
  <dcterms:created xsi:type="dcterms:W3CDTF">2021-10-11T04:15:59Z</dcterms:created>
  <dcterms:modified xsi:type="dcterms:W3CDTF">2021-10-11T04:15:59Z</dcterms:modified>
</cp:coreProperties>
</file>