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management</w:t>
      </w:r>
    </w:p>
    <w:p>
      <w:pPr>
        <w:pStyle w:val="Questions"/>
      </w:pPr>
      <w:r>
        <w:t xml:space="preserve">1. EPCAGGIHOARL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UISSE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OMSLRAFDN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BACEEHS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ANANTMMGEE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TCINELSAO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HNASEALDD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RROAOSCIN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BUORAH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EEAPTMERTRU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EAENVGTITO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CTVEUSIETRD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SNOOIRE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IOPORSNNTTTARA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management</dc:title>
  <dcterms:created xsi:type="dcterms:W3CDTF">2021-10-11T04:15:29Z</dcterms:created>
  <dcterms:modified xsi:type="dcterms:W3CDTF">2021-10-11T04:15:29Z</dcterms:modified>
</cp:coreProperties>
</file>