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Coastal processes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Destructive waves occur when the sea has more_________?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Hydraulic action is when what builds up within cracks in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shape that longshore drift moves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direction of longshore drift is determined by the......?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wave is responsible for making the beach bigger. What is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structures built that interrupt longshore drift?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given to the process by which rocks are moved along the coast?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force is responsible for generating the backwash?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Erosion rates will change because of the different 'what' of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more likely to get deposition if an area is_______________?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type of erosion associated with sandpaper?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processes </dc:title>
  <dcterms:created xsi:type="dcterms:W3CDTF">2021-10-11T04:16:47Z</dcterms:created>
  <dcterms:modified xsi:type="dcterms:W3CDTF">2021-10-11T04:16:47Z</dcterms:modified>
</cp:coreProperties>
</file>