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Coastlines</w:t>
      </w:r>
    </w:p>
    <w:p>
      <w:pPr>
        <w:pStyle w:val="Questions"/>
      </w:pPr>
      <w:r>
        <w:t xml:space="preserve">1. EAWSV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ASHSW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KCHABASW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RETAAILM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ECABH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GREEYN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TCEFH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IGGEBR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TRNHGSTE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NWDI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Waves    </w:t>
      </w:r>
      <w:r>
        <w:t xml:space="preserve">   Swash    </w:t>
      </w:r>
      <w:r>
        <w:t xml:space="preserve">   Backwash    </w:t>
      </w:r>
      <w:r>
        <w:t xml:space="preserve">   Material    </w:t>
      </w:r>
      <w:r>
        <w:t xml:space="preserve">   Beach    </w:t>
      </w:r>
      <w:r>
        <w:t xml:space="preserve">   Energy    </w:t>
      </w:r>
      <w:r>
        <w:t xml:space="preserve">   Fetch    </w:t>
      </w:r>
      <w:r>
        <w:t xml:space="preserve">   Bigger    </w:t>
      </w:r>
      <w:r>
        <w:t xml:space="preserve">   Strength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Coastlines</dc:title>
  <dcterms:created xsi:type="dcterms:W3CDTF">2021-10-11T04:15:49Z</dcterms:created>
  <dcterms:modified xsi:type="dcterms:W3CDTF">2021-10-11T04:15:49Z</dcterms:modified>
</cp:coreProperties>
</file>