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river    </w:t>
      </w:r>
      <w:r>
        <w:t xml:space="preserve">   lakes    </w:t>
      </w:r>
      <w:r>
        <w:t xml:space="preserve">   atlanticocean    </w:t>
      </w:r>
      <w:r>
        <w:t xml:space="preserve">   northsea    </w:t>
      </w:r>
      <w:r>
        <w:t xml:space="preserve">   anemones    </w:t>
      </w:r>
      <w:r>
        <w:t xml:space="preserve">   coral    </w:t>
      </w:r>
      <w:r>
        <w:t xml:space="preserve">   seaweed    </w:t>
      </w:r>
      <w:r>
        <w:t xml:space="preserve">   kelp    </w:t>
      </w:r>
      <w:r>
        <w:t xml:space="preserve">   shellfish    </w:t>
      </w:r>
      <w:r>
        <w:t xml:space="preserve">   shell    </w:t>
      </w:r>
      <w:r>
        <w:t xml:space="preserve">   dolphins    </w:t>
      </w:r>
      <w:r>
        <w:t xml:space="preserve">   puffins    </w:t>
      </w:r>
      <w:r>
        <w:t xml:space="preserve">   barnacles    </w:t>
      </w:r>
      <w:r>
        <w:t xml:space="preserve">   ersion    </w:t>
      </w:r>
      <w:r>
        <w:t xml:space="preserve">   beach    </w:t>
      </w:r>
      <w:r>
        <w:t xml:space="preserve">   sanddunes    </w:t>
      </w:r>
      <w:r>
        <w:t xml:space="preserve">   water    </w:t>
      </w:r>
      <w:r>
        <w:t xml:space="preserve">   ocean    </w:t>
      </w:r>
      <w:r>
        <w:t xml:space="preserve">   boats    </w:t>
      </w:r>
      <w:r>
        <w:t xml:space="preserve">   seagulls    </w:t>
      </w:r>
      <w:r>
        <w:t xml:space="preserve">   cliffs    </w:t>
      </w:r>
      <w:r>
        <w:t xml:space="preserve">   sand    </w:t>
      </w:r>
      <w:r>
        <w:t xml:space="preserve">   rocks    </w:t>
      </w:r>
      <w:r>
        <w:t xml:space="preserve">   sea    </w:t>
      </w:r>
      <w:r>
        <w:t xml:space="preserve">   coasts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</dc:title>
  <dcterms:created xsi:type="dcterms:W3CDTF">2021-10-11T04:16:37Z</dcterms:created>
  <dcterms:modified xsi:type="dcterms:W3CDTF">2021-10-11T04:16:37Z</dcterms:modified>
</cp:coreProperties>
</file>