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tidepools    </w:t>
      </w:r>
      <w:r>
        <w:t xml:space="preserve">   arches    </w:t>
      </w:r>
      <w:r>
        <w:t xml:space="preserve">   caves    </w:t>
      </w:r>
      <w:r>
        <w:t xml:space="preserve">   cliffs    </w:t>
      </w:r>
      <w:r>
        <w:t xml:space="preserve">   stacks    </w:t>
      </w:r>
      <w:r>
        <w:t xml:space="preserve">   tides    </w:t>
      </w:r>
      <w:r>
        <w:t xml:space="preserve">   mudflats    </w:t>
      </w:r>
      <w:r>
        <w:t xml:space="preserve">   land    </w:t>
      </w:r>
      <w:r>
        <w:t xml:space="preserve">   driftwood    </w:t>
      </w:r>
      <w:r>
        <w:t xml:space="preserve">   shoreline    </w:t>
      </w:r>
      <w:r>
        <w:t xml:space="preserve">   sand dunes    </w:t>
      </w:r>
      <w:r>
        <w:t xml:space="preserve">   pebbles    </w:t>
      </w:r>
      <w:r>
        <w:t xml:space="preserve">   rocks    </w:t>
      </w:r>
      <w:r>
        <w:t xml:space="preserve">   ocean    </w:t>
      </w:r>
      <w:r>
        <w:t xml:space="preserve">   beaches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2021-10-11T04:16:39Z</dcterms:created>
  <dcterms:modified xsi:type="dcterms:W3CDTF">2021-10-11T04:16:39Z</dcterms:modified>
</cp:coreProperties>
</file>