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 water dissolves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carries by the sea hit each other and become more 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sea loses energy, it drops the material it has been carrying. This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small pieces of shingle or large sand grains are bounced along the sea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pebbles and larger material are rolled along the sea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waves smash against rock and trap air causing it to break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Sediment is carried by the waves along the coastline. The movement of the material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can occur on coastlines that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Pebbles grind along rock, making it smooth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will carry the material towards the beach at an angle.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2021-10-11T04:16:46Z</dcterms:created>
  <dcterms:modified xsi:type="dcterms:W3CDTF">2021-10-11T04:16:46Z</dcterms:modified>
</cp:coreProperties>
</file>