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inlet of the sea where the land curves inwards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we use land along the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sea loses energy, it drops the material it's been carrying this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kinds of structures do we build to protect the land from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formed when silt and mud build up in a sheltered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 area of sand and small stones near the sea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Once the top of an arch collapses what is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is some of the UK coastline eroding quickly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word for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Beach drift is otherwise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material along the coast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narrow flat area often found at the base of a sea cliff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word for a  storm surge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Beach landform off coasts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causes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sea attacks a section of coast with alternating bands of rock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waves shape the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given to a cave that has eroded all the way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occurs when waves force their way into cracks in the cliff 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</dc:title>
  <dcterms:created xsi:type="dcterms:W3CDTF">2021-10-11T04:16:50Z</dcterms:created>
  <dcterms:modified xsi:type="dcterms:W3CDTF">2021-10-11T04:16:50Z</dcterms:modified>
</cp:coreProperties>
</file>