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rocks have been undercut and the cliff retreats, leaving a long, flat rock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grinding away of rock by other rock particles carried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the water breaks rock particles away from the river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piece of land that projects from a coastline into the sea. Made from hard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breaking down of rock due to chemical weathering.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vertical rock pillars.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low wave that deposits material after it breaks, building up the beach. Swash is stronger than backwash.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Wooden or concrete barriers at right angles to the beach to stop longshore drift.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Artificial placement of sand on a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Allowing low lying areas of low land value along the coast to be flooded in a controlled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beach formed by longshore drift that projects out into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lateral movement of sediment due to a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Steel mesh cages filled with small rocks, absorb wave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formed chasms in the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Large rocks placed on the beach or shore to absorb wave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2021-10-11T04:16:55Z</dcterms:created>
  <dcterms:modified xsi:type="dcterms:W3CDTF">2021-10-11T04:16:55Z</dcterms:modified>
</cp:coreProperties>
</file>