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 2nd Year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with stronger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with stronger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hitting off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hitting off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Feature of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approaching the shore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Dropping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by constructive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retreating from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of deposition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2nd Year Geography </dc:title>
  <dcterms:created xsi:type="dcterms:W3CDTF">2021-10-11T04:17:05Z</dcterms:created>
  <dcterms:modified xsi:type="dcterms:W3CDTF">2021-10-11T04:17:05Z</dcterms:modified>
</cp:coreProperties>
</file>