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spit that connects an island to the mainland.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wearing away of cliffs by sediment flung by breaking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energy area, made up of eroded material that has been transported from elsewhere and deposited by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extended stretch of beach material that projects out to sea and is joined to the mainland at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weathering where water freezes inside the rock, then expands, causing pieces to break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tall column of rock left when an arch collapses.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decomposition (or rotting) of rock caused by a chemical change within that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cave is formed in a headland, it may eventually break through to the other side to form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coastline with alternating bands of hard and soft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erosion and transportation when soluble particles are dissolved into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of ocean or lake surface over which the wind blows in an essentially constant direction, thus generating waves.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disintegration of rock into smaller pieces without any chemical change in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of rock through the action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wave that has a stronger swash than backwash.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Management of the coast that attempts to control natural processes such as erosion and longshore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continual swash and backwash that transports material sideways along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wave that has a stronger backwash than swash.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of the water in a river or sea, causing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being carried by the river smash together and break into smaller, smoother and rounder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geological process in which sediments, soil and rocks are added to a landform or land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coastline that has the same type of rock along it's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waves force their way into cracks in the cliff face, and hydraulic action erodes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 after a stack collapses.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2021-10-11T04:15:29Z</dcterms:created>
  <dcterms:modified xsi:type="dcterms:W3CDTF">2021-10-11T04:15:29Z</dcterms:modified>
</cp:coreProperties>
</file>