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Sunbathing    </w:t>
      </w:r>
      <w:r>
        <w:t xml:space="preserve">   MOD    </w:t>
      </w:r>
      <w:r>
        <w:t xml:space="preserve">   industry    </w:t>
      </w:r>
      <w:r>
        <w:t xml:space="preserve">   windfarm    </w:t>
      </w:r>
      <w:r>
        <w:t xml:space="preserve">   solution    </w:t>
      </w:r>
      <w:r>
        <w:t xml:space="preserve">   longshore drift    </w:t>
      </w:r>
      <w:r>
        <w:t xml:space="preserve">   shingle    </w:t>
      </w:r>
      <w:r>
        <w:t xml:space="preserve">   cliff    </w:t>
      </w:r>
      <w:r>
        <w:t xml:space="preserve">   wavecut platform    </w:t>
      </w:r>
      <w:r>
        <w:t xml:space="preserve">   lagoon    </w:t>
      </w:r>
      <w:r>
        <w:t xml:space="preserve">   bar    </w:t>
      </w:r>
      <w:r>
        <w:t xml:space="preserve">   spit    </w:t>
      </w:r>
      <w:r>
        <w:t xml:space="preserve">   cave    </w:t>
      </w:r>
      <w:r>
        <w:t xml:space="preserve">   arch    </w:t>
      </w:r>
      <w:r>
        <w:t xml:space="preserve">   bay    </w:t>
      </w:r>
      <w:r>
        <w:t xml:space="preserve">   headland    </w:t>
      </w:r>
      <w:r>
        <w:t xml:space="preserve">   Attrition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2021-10-11T04:15:51Z</dcterms:created>
  <dcterms:modified xsi:type="dcterms:W3CDTF">2021-10-11T04:15:51Z</dcterms:modified>
</cp:coreProperties>
</file>