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Coasts: Key Terms and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types of erosion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transportation when beach material is bounced along the sea floor.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wearing away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When large material is transported by rolling along the sea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long, narrow accumulation of sand and shingle formed by longshore drift that is deposited where the coastline quickly changes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tall column of rock remaining after an arch collapses.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Coastal management that is less sustainable, often more expensive and doesn't blend in with the natural environment.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zig zag movement of sediment across the coast.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Coastal management that is more sustainable, cheaper and blends with the natural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erosion where rock is dissolved due to salts contained in sea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wave retreats this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wave breaks this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feature left behind when a stack is eroded.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crack is made bigger it creates a....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Coasts: Key Terms and Concepts</dc:title>
  <dcterms:created xsi:type="dcterms:W3CDTF">2021-10-11T04:15:47Z</dcterms:created>
  <dcterms:modified xsi:type="dcterms:W3CDTF">2021-10-11T04:15:47Z</dcterms:modified>
</cp:coreProperties>
</file>