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wave with a tall wave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Erosion due to the scraping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down and removal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waves lose energy, they .......... their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Headlands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is more resistant to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 get their energy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a wave has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breakdown of rock in situ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landscape at which the land meets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breakdown of rock through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is more likely to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Transportation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with a stronger swash than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Erosion due to the shear force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coastline where bands or rock are at a right angle to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material downhill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Eventually a stack will become a 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Recap</dc:title>
  <dcterms:created xsi:type="dcterms:W3CDTF">2021-10-11T04:17:03Z</dcterms:created>
  <dcterms:modified xsi:type="dcterms:W3CDTF">2021-10-11T04:17:03Z</dcterms:modified>
</cp:coreProperties>
</file>