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Coasts Vocab</w:t>
      </w:r>
    </w:p>
    <w:p>
      <w:pPr>
        <w:pStyle w:val="Questions"/>
      </w:pPr>
      <w:r>
        <w:t xml:space="preserve">1. TSDNEMIE LLCE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IRP CEURTRN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EEKRABR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DILAT BEOR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IRPSGN EIDT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NPAE TIED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HEOFSOFR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LITRASRTEER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TOALHRGNOO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RATSAT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ROCNCTADNO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ARCODIDTSN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OSRHE MLTROFAP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EBMR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CSPU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RNLNUE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ITPS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WOOBHLEL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BAR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OMBTOLO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EHGSILN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LTAS MSHRA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LTDIAENTRI UFTLDAM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OIANNUDNIT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CAEOTCIRN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ASERLHOE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RITISRAUETB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SITIRUARDSTEIB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TALED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ESRSVEAC APSYL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IUTTESCA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ICOSTAIST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RDSAEI BAHCE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RNGMEESBUT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EMEGRNTE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TLPHHEEIRSO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38. PRCHOESEYR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HERSYEDPHOR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SPOHRMEATE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41. HEOIBSPER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42. RFALO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FUANA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44. IGHELNCA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45. IARRTNNTIPSAO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46. ERENCIESD IETM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47. POATNHPTLNKOY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48. RUFQASIE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49. TEAWR TALEB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50. LFUX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51. IELDF PCYAIACT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52. OOERHTSEPPR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53. OCNDITUCON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54. OTNNCEOVIC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55. RLE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56. RLDA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57. RALS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58. EDW IOPTN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59. SULTLATEANSEBB/ IAR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60. PAPORGOHTY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61. ECEREVOCNGN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62. TOAINDNSEOCN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63. NEOVCATID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64. OORHRGIACP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65. BNIAS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66. HOLRFTGWOHU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67. NCIOETNERPTI OLSS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68. MLTWEOFS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69. ONNLTTARFIII CIPATCAY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70. TSUAEDART VRAEDLON LWOF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71. IHTOLITIAFCIN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72. NUGELPWIL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73. NNWODEILLWG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74. AEQUTNEISTORS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 Vocab</dc:title>
  <dcterms:created xsi:type="dcterms:W3CDTF">2021-10-11T04:16:48Z</dcterms:created>
  <dcterms:modified xsi:type="dcterms:W3CDTF">2021-10-11T04:16:48Z</dcterms:modified>
</cp:coreProperties>
</file>