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Coasts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ABRASION    </w:t>
      </w:r>
      <w:r>
        <w:t xml:space="preserve">   OLD HARRY    </w:t>
      </w:r>
      <w:r>
        <w:t xml:space="preserve">   ROCK ARMOUR    </w:t>
      </w:r>
      <w:r>
        <w:t xml:space="preserve">   SOFT ENGINEERING    </w:t>
      </w:r>
      <w:r>
        <w:t xml:space="preserve">   HARD ENGINEERING    </w:t>
      </w:r>
      <w:r>
        <w:t xml:space="preserve">   CONSTRUCTIVE    </w:t>
      </w:r>
      <w:r>
        <w:t xml:space="preserve">   DESTRUCTIVE    </w:t>
      </w:r>
      <w:r>
        <w:t xml:space="preserve">   SOLUTION    </w:t>
      </w:r>
      <w:r>
        <w:t xml:space="preserve">   SALTATION    </w:t>
      </w:r>
      <w:r>
        <w:t xml:space="preserve">   BEACH NOURISHMENT    </w:t>
      </w:r>
      <w:r>
        <w:t xml:space="preserve">   GROYNES    </w:t>
      </w:r>
      <w:r>
        <w:t xml:space="preserve">   LONGSHORE DRIFT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Coasts Wordsearch</dc:title>
  <dcterms:created xsi:type="dcterms:W3CDTF">2021-10-11T04:16:29Z</dcterms:created>
  <dcterms:modified xsi:type="dcterms:W3CDTF">2021-10-11T04:16:29Z</dcterms:modified>
</cp:coreProperties>
</file>