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 and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the river is there the highest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landform of erosion of cliffs?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erosional process has the prevailing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 invisible particles of chalk and limestone gradually dissolve?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erosion occurs when a river deepens?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material are bays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pebbles collide in the sea to eventually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wave has a strong backwash?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are headlands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steel wire mesh cage filled with metal or rocks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and Rivers</dc:title>
  <dcterms:created xsi:type="dcterms:W3CDTF">2021-10-11T04:15:26Z</dcterms:created>
  <dcterms:modified xsi:type="dcterms:W3CDTF">2021-10-11T04:15:26Z</dcterms:modified>
</cp:coreProperties>
</file>