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sediment along the sea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weak acids in the water react with certain rocks making it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piece of land that projects from a coastline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soluble material dissolves in the sea it creates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pebbles along the sea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calm wave type with less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Rocks and pebbles within the sea hit each other and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point of land projecting into the sea formed from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wave that causes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built to stop longshore drift?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occurs when material being transported by the sea is dropped due to the sea losing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from waves enters the cracks in the cliff face and compress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predominant wind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break down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movement of sediment along the coast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waves carry rocks and throw them at the cliff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occurs when the gravitational pull forces the waves back into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land adjoining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forward motion of a wave going up the beach caused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when boulders are dragged along the sea 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2021-10-11T04:15:58Z</dcterms:created>
  <dcterms:modified xsi:type="dcterms:W3CDTF">2021-10-11T04:15:58Z</dcterms:modified>
</cp:coreProperties>
</file>