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Soft rock    </w:t>
      </w:r>
      <w:r>
        <w:t xml:space="preserve">   Resistant rock    </w:t>
      </w:r>
      <w:r>
        <w:t xml:space="preserve">   Erosion    </w:t>
      </w:r>
      <w:r>
        <w:t xml:space="preserve">   Waves    </w:t>
      </w:r>
      <w:r>
        <w:t xml:space="preserve">   Crack    </w:t>
      </w:r>
      <w:r>
        <w:t xml:space="preserve">   Cave    </w:t>
      </w:r>
      <w:r>
        <w:t xml:space="preserve">   Arch    </w:t>
      </w:r>
      <w:r>
        <w:t xml:space="preserve">   Stack    </w:t>
      </w:r>
      <w:r>
        <w:t xml:space="preserve">   Stump    </w:t>
      </w:r>
      <w:r>
        <w:t xml:space="preserve">   Beach    </w:t>
      </w:r>
      <w:r>
        <w:t xml:space="preserve">   Sea    </w:t>
      </w:r>
      <w:r>
        <w:t xml:space="preserve">   Bay    </w:t>
      </w:r>
      <w:r>
        <w:t xml:space="preserve">   Headland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2021-10-11T04:16:03Z</dcterms:created>
  <dcterms:modified xsi:type="dcterms:W3CDTF">2021-10-11T04:16:03Z</dcterms:modified>
</cp:coreProperties>
</file>