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rock pool    </w:t>
      </w:r>
      <w:r>
        <w:t xml:space="preserve">   sea wall    </w:t>
      </w:r>
      <w:r>
        <w:t xml:space="preserve">   pebbles    </w:t>
      </w:r>
      <w:r>
        <w:t xml:space="preserve">   needle    </w:t>
      </w:r>
      <w:r>
        <w:t xml:space="preserve">   shells    </w:t>
      </w:r>
      <w:r>
        <w:t xml:space="preserve">   defences    </w:t>
      </w:r>
      <w:r>
        <w:t xml:space="preserve">   groynes    </w:t>
      </w:r>
      <w:r>
        <w:t xml:space="preserve">   longshore drift    </w:t>
      </w:r>
      <w:r>
        <w:t xml:space="preserve">   sand dunes    </w:t>
      </w:r>
      <w:r>
        <w:t xml:space="preserve">   rocks    </w:t>
      </w:r>
      <w:r>
        <w:t xml:space="preserve">   beach    </w:t>
      </w:r>
      <w:r>
        <w:t xml:space="preserve">   erosion    </w:t>
      </w:r>
      <w:r>
        <w:t xml:space="preserve">   caves    </w:t>
      </w:r>
      <w:r>
        <w:t xml:space="preserve">   arch    </w:t>
      </w:r>
      <w:r>
        <w:t xml:space="preserve">   stump    </w:t>
      </w:r>
      <w:r>
        <w:t xml:space="preserve">   stack    </w:t>
      </w:r>
      <w:r>
        <w:t xml:space="preserve">   waves    </w:t>
      </w:r>
      <w:r>
        <w:t xml:space="preserve">   cliffs    </w:t>
      </w:r>
      <w:r>
        <w:t xml:space="preserve">   bay    </w:t>
      </w:r>
      <w:r>
        <w:t xml:space="preserve">   headland    </w:t>
      </w:r>
      <w:r>
        <w:t xml:space="preserve">  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</dc:title>
  <dcterms:created xsi:type="dcterms:W3CDTF">2021-10-11T04:16:05Z</dcterms:created>
  <dcterms:modified xsi:type="dcterms:W3CDTF">2021-10-11T04:16:05Z</dcterms:modified>
</cp:coreProperties>
</file>